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04E6" w14:textId="34BB6800" w:rsidR="00E27FD0" w:rsidRDefault="00000000">
      <w:pPr>
        <w:spacing w:after="60" w:line="216" w:lineRule="auto"/>
        <w:jc w:val="center"/>
      </w:pPr>
      <w:r>
        <w:rPr>
          <w:b/>
          <w:sz w:val="24"/>
        </w:rPr>
        <w:t>LOREM IPSUM DOLOR SIT AMET CONSECTETUR</w:t>
      </w:r>
      <w:r>
        <w:rPr>
          <w:color w:val="C00000"/>
        </w:rPr>
        <w:t xml:space="preserve"> [TITLE IN CAPITAL LETTERS, TNR 12, BOLD, CENTERED</w:t>
      </w:r>
      <w:r w:rsidR="00B60458">
        <w:rPr>
          <w:color w:val="C00000"/>
        </w:rPr>
        <w:t xml:space="preserve">; </w:t>
      </w:r>
      <w:r w:rsidR="00B60458" w:rsidRPr="00B60458">
        <w:rPr>
          <w:color w:val="C00000"/>
        </w:rPr>
        <w:t>leave one blank line after</w:t>
      </w:r>
      <w:r>
        <w:rPr>
          <w:color w:val="C00000"/>
        </w:rPr>
        <w:t>]</w:t>
      </w:r>
    </w:p>
    <w:p w14:paraId="28C0E28D" w14:textId="77777777" w:rsidR="00B60458" w:rsidRDefault="00B60458">
      <w:pPr>
        <w:spacing w:after="20" w:line="216" w:lineRule="auto"/>
        <w:jc w:val="center"/>
        <w:rPr>
          <w:b/>
        </w:rPr>
      </w:pPr>
    </w:p>
    <w:p w14:paraId="51C0AE2A" w14:textId="1B305887" w:rsidR="00E27FD0" w:rsidRDefault="00000000">
      <w:pPr>
        <w:spacing w:after="20" w:line="216" w:lineRule="auto"/>
        <w:jc w:val="center"/>
      </w:pPr>
      <w:r>
        <w:rPr>
          <w:b/>
        </w:rPr>
        <w:t>Marcus AURELIUS (student: year ...., MV Ro / MV En / MV Fr)</w:t>
      </w:r>
      <w:r>
        <w:rPr>
          <w:color w:val="C00000"/>
        </w:rPr>
        <w:t xml:space="preserve"> [AUTHOR NAME, TNR 10, BOLD, CENTERED</w:t>
      </w:r>
      <w:r w:rsidR="00B60458">
        <w:rPr>
          <w:color w:val="C00000"/>
        </w:rPr>
        <w:t xml:space="preserve">; </w:t>
      </w:r>
      <w:r w:rsidR="00B60458" w:rsidRPr="00B60458">
        <w:rPr>
          <w:color w:val="C00000"/>
        </w:rPr>
        <w:t>leave one blank line after</w:t>
      </w:r>
      <w:r>
        <w:rPr>
          <w:color w:val="C00000"/>
        </w:rPr>
        <w:t>]</w:t>
      </w:r>
    </w:p>
    <w:p w14:paraId="0120D019" w14:textId="77777777" w:rsidR="00B60458" w:rsidRDefault="00B60458">
      <w:pPr>
        <w:spacing w:after="20" w:line="216" w:lineRule="auto"/>
        <w:jc w:val="center"/>
        <w:rPr>
          <w:b/>
          <w:i/>
        </w:rPr>
      </w:pPr>
    </w:p>
    <w:p w14:paraId="67E66D74" w14:textId="0F5E2542" w:rsidR="00E27FD0" w:rsidRDefault="00000000">
      <w:pPr>
        <w:spacing w:after="20" w:line="216" w:lineRule="auto"/>
        <w:jc w:val="center"/>
      </w:pPr>
      <w:r>
        <w:rPr>
          <w:b/>
          <w:i/>
        </w:rPr>
        <w:t>Scientific coordinator: Prof. Lucia IPSUM (discipline: ................................)</w:t>
      </w:r>
      <w:r>
        <w:rPr>
          <w:color w:val="C00000"/>
        </w:rPr>
        <w:t xml:space="preserve"> [TNR 10, BOLD + ITALIC, CENTERED]</w:t>
      </w:r>
    </w:p>
    <w:p w14:paraId="0E01E013" w14:textId="71D3DD6F" w:rsidR="00E27FD0" w:rsidRDefault="00000000">
      <w:pPr>
        <w:spacing w:after="20" w:line="216" w:lineRule="auto"/>
        <w:jc w:val="center"/>
      </w:pPr>
      <w:r>
        <w:t>University of Agronomic Sciences and Veterinary Medicine Bucharest, Faculty of Veterinary Medicine</w:t>
      </w:r>
      <w:r>
        <w:rPr>
          <w:color w:val="C00000"/>
        </w:rPr>
        <w:t xml:space="preserve"> [CENTERED</w:t>
      </w:r>
      <w:r w:rsidR="00B60458">
        <w:rPr>
          <w:color w:val="C00000"/>
        </w:rPr>
        <w:t xml:space="preserve">; </w:t>
      </w:r>
      <w:r w:rsidR="00B60458" w:rsidRPr="00B60458">
        <w:rPr>
          <w:color w:val="C00000"/>
        </w:rPr>
        <w:t>leave one blank line after</w:t>
      </w:r>
      <w:r>
        <w:rPr>
          <w:color w:val="C00000"/>
        </w:rPr>
        <w:t>]</w:t>
      </w:r>
    </w:p>
    <w:p w14:paraId="79FBFBAE" w14:textId="77777777" w:rsidR="00B60458" w:rsidRDefault="00B60458">
      <w:pPr>
        <w:spacing w:after="20" w:line="216" w:lineRule="auto"/>
        <w:jc w:val="center"/>
      </w:pPr>
    </w:p>
    <w:p w14:paraId="78FDDFB6" w14:textId="2D41B7BD" w:rsidR="00E27FD0" w:rsidRDefault="00000000">
      <w:pPr>
        <w:spacing w:after="20" w:line="216" w:lineRule="auto"/>
        <w:jc w:val="center"/>
      </w:pPr>
      <w:r>
        <w:t>e-mail: lorem.ipsum@example.com</w:t>
      </w:r>
      <w:r>
        <w:rPr>
          <w:color w:val="C00000"/>
        </w:rPr>
        <w:t xml:space="preserve"> [TNR 10, CENTERED</w:t>
      </w:r>
      <w:r w:rsidR="00B60458">
        <w:rPr>
          <w:color w:val="C00000"/>
        </w:rPr>
        <w:t xml:space="preserve">; </w:t>
      </w:r>
      <w:r w:rsidR="00B60458" w:rsidRPr="00B60458">
        <w:rPr>
          <w:color w:val="C00000"/>
        </w:rPr>
        <w:t>leave one blank line after</w:t>
      </w:r>
      <w:r>
        <w:rPr>
          <w:color w:val="C00000"/>
        </w:rPr>
        <w:t>]</w:t>
      </w:r>
    </w:p>
    <w:p w14:paraId="3E7C4CC4" w14:textId="2B2B4CDB" w:rsidR="00E27FD0" w:rsidRDefault="00000000">
      <w:pPr>
        <w:spacing w:after="40" w:line="216" w:lineRule="auto"/>
        <w:jc w:val="both"/>
      </w:pPr>
      <w:r>
        <w:rPr>
          <w:b/>
        </w:rPr>
        <w:t>Section: I.</w:t>
      </w:r>
      <w:r w:rsidR="00B60458">
        <w:rPr>
          <w:b/>
        </w:rPr>
        <w:t>/</w:t>
      </w:r>
      <w:proofErr w:type="gramStart"/>
      <w:r w:rsidR="00B60458">
        <w:rPr>
          <w:b/>
        </w:rPr>
        <w:t>II</w:t>
      </w:r>
      <w:r w:rsidR="005F50BD">
        <w:rPr>
          <w:b/>
        </w:rPr>
        <w:t>.</w:t>
      </w:r>
      <w:r w:rsidR="00B60458">
        <w:rPr>
          <w:b/>
        </w:rPr>
        <w:t>/</w:t>
      </w:r>
      <w:proofErr w:type="gramEnd"/>
      <w:r w:rsidR="00B60458">
        <w:rPr>
          <w:b/>
        </w:rPr>
        <w:t>III.</w:t>
      </w:r>
      <w:r>
        <w:rPr>
          <w:b/>
        </w:rPr>
        <w:t xml:space="preserve"> </w:t>
      </w:r>
      <w:r w:rsidR="00B60458">
        <w:rPr>
          <w:b/>
        </w:rPr>
        <w:t>……………..</w:t>
      </w:r>
      <w:r>
        <w:rPr>
          <w:color w:val="C00000"/>
        </w:rPr>
        <w:t xml:space="preserve"> [WRITE HERE ONE OF THE SECTIONS OF THE SYMPOSIUM ACCORDING TO THE SUBJECT OF THE PAPER; TNR 10, BOLD, JUSTIFIED</w:t>
      </w:r>
      <w:r w:rsidR="00B60458">
        <w:rPr>
          <w:color w:val="C00000"/>
        </w:rPr>
        <w:t xml:space="preserve">; </w:t>
      </w:r>
      <w:r w:rsidR="00B60458" w:rsidRPr="00B60458">
        <w:rPr>
          <w:color w:val="C00000"/>
        </w:rPr>
        <w:t>leave one blank line after</w:t>
      </w:r>
      <w:r>
        <w:rPr>
          <w:color w:val="C00000"/>
        </w:rPr>
        <w:t>]</w:t>
      </w:r>
    </w:p>
    <w:p w14:paraId="58985638" w14:textId="77777777" w:rsidR="00B60458" w:rsidRDefault="00B60458">
      <w:pPr>
        <w:tabs>
          <w:tab w:val="left" w:pos="454"/>
        </w:tabs>
        <w:spacing w:after="20" w:line="216" w:lineRule="auto"/>
        <w:rPr>
          <w:b/>
        </w:rPr>
      </w:pPr>
    </w:p>
    <w:p w14:paraId="4199DA96" w14:textId="52F33DD8" w:rsidR="00E27FD0" w:rsidRDefault="00B60458">
      <w:pPr>
        <w:tabs>
          <w:tab w:val="left" w:pos="454"/>
        </w:tabs>
        <w:spacing w:after="20" w:line="216" w:lineRule="auto"/>
      </w:pPr>
      <w:r>
        <w:rPr>
          <w:b/>
        </w:rPr>
        <w:tab/>
      </w:r>
      <w:r w:rsidR="00000000">
        <w:rPr>
          <w:b/>
        </w:rPr>
        <w:t>ABSTRACT</w:t>
      </w:r>
      <w:r w:rsidR="00000000">
        <w:rPr>
          <w:color w:val="C00000"/>
        </w:rPr>
        <w:t xml:space="preserve"> [TNR 10, BOLD, 1 TAB</w:t>
      </w:r>
      <w:r>
        <w:rPr>
          <w:color w:val="C00000"/>
        </w:rPr>
        <w:t xml:space="preserve">; </w:t>
      </w:r>
      <w:r w:rsidRPr="00B60458">
        <w:rPr>
          <w:color w:val="C00000"/>
        </w:rPr>
        <w:t>leave one blank line after</w:t>
      </w:r>
      <w:r w:rsidR="00000000">
        <w:rPr>
          <w:color w:val="C00000"/>
        </w:rPr>
        <w:t>]</w:t>
      </w:r>
    </w:p>
    <w:p w14:paraId="498C0F15" w14:textId="77777777" w:rsidR="00B60458" w:rsidRDefault="00B60458">
      <w:pPr>
        <w:spacing w:after="20" w:line="216" w:lineRule="auto"/>
        <w:jc w:val="both"/>
      </w:pPr>
    </w:p>
    <w:p w14:paraId="559B2A36" w14:textId="67307882" w:rsidR="00B60458" w:rsidRDefault="00000000">
      <w:pPr>
        <w:spacing w:after="20" w:line="216" w:lineRule="auto"/>
        <w:jc w:val="both"/>
      </w:pPr>
      <w:r>
        <w:t xml:space="preserve">Introduction: Lorem ipsum dolor </w:t>
      </w:r>
      <w:proofErr w:type="gramStart"/>
      <w:r>
        <w:t>sit</w:t>
      </w:r>
      <w:proofErr w:type="gramEnd"/>
      <w:r>
        <w:t xml:space="preserve"> amet, consectetur adipiscing elit. Sed non risus. Suspendisse lectus tortor, dignissim sit amet, adipiscing nec, ultricies sed, dolor. Cras elementum ultrices diam. Maecenas ligula massa, varius a, semper congue, euismod non, mi. </w:t>
      </w:r>
    </w:p>
    <w:p w14:paraId="2C833111" w14:textId="77777777" w:rsidR="00B60458" w:rsidRDefault="00000000">
      <w:pPr>
        <w:spacing w:after="20" w:line="216" w:lineRule="auto"/>
        <w:jc w:val="both"/>
      </w:pPr>
      <w:r>
        <w:t xml:space="preserve">Materials and methods: Proin </w:t>
      </w:r>
      <w:proofErr w:type="spellStart"/>
      <w:r>
        <w:t>porttitor</w:t>
      </w:r>
      <w:proofErr w:type="spellEnd"/>
      <w:r>
        <w:t xml:space="preserve">, orci nec nonummy molestie, enim est eleifend mi, non fermentum diam nisl sit amet erat. Duis semper. Duis arcu massa, scelerisque vitae, consequat in, pretium a, enim. Pellentesque congue. </w:t>
      </w:r>
    </w:p>
    <w:p w14:paraId="16203051" w14:textId="77777777" w:rsidR="00B60458" w:rsidRDefault="00000000">
      <w:pPr>
        <w:spacing w:after="20" w:line="216" w:lineRule="auto"/>
        <w:jc w:val="both"/>
      </w:pPr>
      <w:r>
        <w:t xml:space="preserve">Results: Ut in </w:t>
      </w:r>
      <w:proofErr w:type="spellStart"/>
      <w:r>
        <w:t>risus</w:t>
      </w:r>
      <w:proofErr w:type="spellEnd"/>
      <w:r>
        <w:t xml:space="preserve"> volutpat libero pharetra tempor. Cras vestibulum bibendum augue. Praesent egestas leo in pede. Praesent blandit odio eu enim. Pellentesque sed dui ut augue blandit sodales. Vestibulum ante ipsum primis in faucibus orci luctus et ultrices posuere cubilia curae. </w:t>
      </w:r>
    </w:p>
    <w:p w14:paraId="46638F19" w14:textId="575A535F" w:rsidR="00E27FD0" w:rsidRDefault="00000000">
      <w:pPr>
        <w:spacing w:after="20" w:line="216" w:lineRule="auto"/>
        <w:jc w:val="both"/>
      </w:pPr>
      <w:r>
        <w:t xml:space="preserve">Conclusions: </w:t>
      </w:r>
      <w:proofErr w:type="spellStart"/>
      <w:r>
        <w:t>Aliquam</w:t>
      </w:r>
      <w:proofErr w:type="spellEnd"/>
      <w:r>
        <w:t xml:space="preserve"> </w:t>
      </w:r>
      <w:proofErr w:type="spellStart"/>
      <w:r>
        <w:t>nibh</w:t>
      </w:r>
      <w:proofErr w:type="spellEnd"/>
      <w:r>
        <w:t>. Mauris ac mauris sed pede pellentesque fermentum. Maecenas adipiscing ante non diam sodales hendrerit.</w:t>
      </w:r>
      <w:r>
        <w:rPr>
          <w:color w:val="C00000"/>
        </w:rPr>
        <w:t xml:space="preserve">  [ABSTRACT TEXT: TNR 10, JUSTIFIED, NO INDENT, 0.9 SPACING; MINIMUM 250 AND MAXIMUM 300 WORDS. INCLUDE INTRODUCTION, MATERIALS AND METHODS, RESULTS, CONCLUSIONS.</w:t>
      </w:r>
      <w:r w:rsidR="00B60458">
        <w:rPr>
          <w:color w:val="C00000"/>
        </w:rPr>
        <w:t xml:space="preserve"> </w:t>
      </w:r>
      <w:r w:rsidR="00B60458" w:rsidRPr="00B60458">
        <w:rPr>
          <w:color w:val="C00000"/>
        </w:rPr>
        <w:t>leave one blank line after</w:t>
      </w:r>
      <w:r>
        <w:rPr>
          <w:color w:val="C00000"/>
        </w:rPr>
        <w:t>]</w:t>
      </w:r>
    </w:p>
    <w:p w14:paraId="28460696" w14:textId="77777777" w:rsidR="00B60458" w:rsidRPr="00B60458" w:rsidRDefault="00B60458">
      <w:pPr>
        <w:spacing w:after="20" w:line="216" w:lineRule="auto"/>
        <w:jc w:val="both"/>
        <w:rPr>
          <w:i/>
          <w:szCs w:val="20"/>
        </w:rPr>
      </w:pPr>
    </w:p>
    <w:p w14:paraId="74758D6B" w14:textId="1D2B7C23" w:rsidR="00E27FD0" w:rsidRDefault="00000000">
      <w:pPr>
        <w:spacing w:after="20" w:line="216" w:lineRule="auto"/>
        <w:jc w:val="both"/>
      </w:pPr>
      <w:r>
        <w:rPr>
          <w:i/>
          <w:sz w:val="16"/>
        </w:rPr>
        <w:t xml:space="preserve">Key words: lorem, ipsum, dolor, sit, </w:t>
      </w:r>
      <w:proofErr w:type="gramStart"/>
      <w:r>
        <w:rPr>
          <w:i/>
          <w:sz w:val="16"/>
        </w:rPr>
        <w:t>amet</w:t>
      </w:r>
      <w:r>
        <w:rPr>
          <w:color w:val="C00000"/>
          <w:sz w:val="16"/>
        </w:rPr>
        <w:t xml:space="preserve">  [</w:t>
      </w:r>
      <w:proofErr w:type="gramEnd"/>
      <w:r>
        <w:rPr>
          <w:color w:val="C00000"/>
          <w:sz w:val="16"/>
        </w:rPr>
        <w:t>TNR 8, ITALIC, JUSTIFIED; 3-5 KEY WORDS, SEPARATED BY COMMAS</w:t>
      </w:r>
      <w:r w:rsidR="00B60458">
        <w:rPr>
          <w:color w:val="C00000"/>
          <w:sz w:val="16"/>
        </w:rPr>
        <w:t xml:space="preserve">; </w:t>
      </w:r>
      <w:r w:rsidR="00B60458" w:rsidRPr="00B60458">
        <w:rPr>
          <w:color w:val="C00000"/>
          <w:sz w:val="16"/>
        </w:rPr>
        <w:t>leave one blank line after</w:t>
      </w:r>
      <w:r>
        <w:rPr>
          <w:color w:val="C00000"/>
          <w:sz w:val="16"/>
        </w:rPr>
        <w:t>]</w:t>
      </w:r>
    </w:p>
    <w:p w14:paraId="6EDBA149" w14:textId="77777777" w:rsidR="00757C7C" w:rsidRDefault="00757C7C">
      <w:pPr>
        <w:spacing w:after="20" w:line="216" w:lineRule="auto"/>
      </w:pPr>
    </w:p>
    <w:p w14:paraId="5CBF2BD1" w14:textId="710884CD" w:rsidR="00E27FD0" w:rsidRDefault="00000000">
      <w:pPr>
        <w:spacing w:after="20" w:line="216" w:lineRule="auto"/>
      </w:pPr>
      <w:r>
        <w:t>References</w:t>
      </w:r>
      <w:proofErr w:type="gramStart"/>
      <w:r>
        <w:t>:</w:t>
      </w:r>
      <w:r>
        <w:rPr>
          <w:color w:val="C00000"/>
        </w:rPr>
        <w:t xml:space="preserve">  [</w:t>
      </w:r>
      <w:proofErr w:type="gramEnd"/>
      <w:r>
        <w:rPr>
          <w:color w:val="C00000"/>
        </w:rPr>
        <w:t>TNR 10; 0.9 SPACING; 3-5 RELEVANT SOURCES]</w:t>
      </w:r>
    </w:p>
    <w:p w14:paraId="2D00EB23" w14:textId="77777777" w:rsidR="00E27FD0" w:rsidRDefault="00000000">
      <w:pPr>
        <w:spacing w:after="0" w:line="216" w:lineRule="auto"/>
      </w:pPr>
      <w:r>
        <w:t>1. Lorem ipsum dolor sit amet. Etiam vitae. 2024;12(3):45-52.</w:t>
      </w:r>
    </w:p>
    <w:p w14:paraId="17495B02" w14:textId="77777777" w:rsidR="00E27FD0" w:rsidRDefault="00000000">
      <w:pPr>
        <w:spacing w:after="0" w:line="216" w:lineRule="auto"/>
      </w:pPr>
      <w:r>
        <w:t>2. Consectetur adipiscing elit. Sed posuere interdum sem. 2023;8(2):101-108.</w:t>
      </w:r>
    </w:p>
    <w:p w14:paraId="74352587" w14:textId="77777777" w:rsidR="00E27FD0" w:rsidRDefault="00000000">
      <w:pPr>
        <w:spacing w:after="0" w:line="216" w:lineRule="auto"/>
      </w:pPr>
      <w:r>
        <w:t>3. Mauris ac mauris sed pede pellentesque fermentum. 2022;5(1):9-15.</w:t>
      </w:r>
    </w:p>
    <w:p w14:paraId="0797DC0D" w14:textId="77777777" w:rsidR="00B60458" w:rsidRDefault="00B60458">
      <w:pPr>
        <w:spacing w:before="20" w:after="0" w:line="216" w:lineRule="auto"/>
        <w:rPr>
          <w:color w:val="C00000"/>
        </w:rPr>
      </w:pPr>
    </w:p>
    <w:p w14:paraId="35EDA906" w14:textId="543B722C" w:rsidR="00E27FD0" w:rsidRDefault="00000000">
      <w:pPr>
        <w:spacing w:before="20" w:after="0" w:line="216" w:lineRule="auto"/>
      </w:pPr>
      <w:r>
        <w:rPr>
          <w:color w:val="C00000"/>
        </w:rPr>
        <w:t>[THE ABSTRACT MUST NOT EXCEED 1 PAGE IN THE REQUIRED FORMAT. SUBMIT IN WORD FORMAT BY 03.04.2026 TO vet.symposium@fmvb.usamv.ro]</w:t>
      </w:r>
    </w:p>
    <w:sectPr w:rsidR="00E27FD0" w:rsidSect="00034616">
      <w:pgSz w:w="9638" w:h="13606"/>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3905253">
    <w:abstractNumId w:val="8"/>
  </w:num>
  <w:num w:numId="2" w16cid:durableId="2056929943">
    <w:abstractNumId w:val="6"/>
  </w:num>
  <w:num w:numId="3" w16cid:durableId="1048384845">
    <w:abstractNumId w:val="5"/>
  </w:num>
  <w:num w:numId="4" w16cid:durableId="2023849950">
    <w:abstractNumId w:val="4"/>
  </w:num>
  <w:num w:numId="5" w16cid:durableId="1785030808">
    <w:abstractNumId w:val="7"/>
  </w:num>
  <w:num w:numId="6" w16cid:durableId="2025352192">
    <w:abstractNumId w:val="3"/>
  </w:num>
  <w:num w:numId="7" w16cid:durableId="2064790309">
    <w:abstractNumId w:val="2"/>
  </w:num>
  <w:num w:numId="8" w16cid:durableId="967007809">
    <w:abstractNumId w:val="1"/>
  </w:num>
  <w:num w:numId="9" w16cid:durableId="86660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F50BD"/>
    <w:rsid w:val="00757C7C"/>
    <w:rsid w:val="00776FF3"/>
    <w:rsid w:val="0086255A"/>
    <w:rsid w:val="00AA1D8D"/>
    <w:rsid w:val="00B47730"/>
    <w:rsid w:val="00B60458"/>
    <w:rsid w:val="00CB0664"/>
    <w:rsid w:val="00E27F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CDA02"/>
  <w14:defaultImageDpi w14:val="300"/>
  <w15:docId w15:val="{7BEA3CE1-9CA2-4A8A-9B2E-49916312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2026-03-22T09:55:00Z</dcterms:created>
  <dcterms:modified xsi:type="dcterms:W3CDTF">2026-03-22T09:55:00Z</dcterms:modified>
  <cp:category/>
</cp:coreProperties>
</file>